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Vocal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made by mixing other substances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unit of a chemical element.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shape or volume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flows freely but is of constant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negatively charged 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material that is typically hard, shiny, malleable, fusible, and ductile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degree of compactness of a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gentle sheen or soft glow, especially that of a partly reflective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subatomic particle of about the same mass as a proton but without an electric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positively charged 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 and stable in shape; not liquid or fluid.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an atom of a chemical element expressed in atomic mass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a liquid boils and turns to vapor.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composed of two or more separate elements; a mixture.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bringing a liquid to the temperature at which it bubbles and turns to vapor.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and most important part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or become liquefied by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substance in general, as distinct from mind and spirit; (in physics) that which occupies space and possesses rest mass, especially as distinct from energ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choice board </dc:title>
  <dcterms:created xsi:type="dcterms:W3CDTF">2021-10-11T21:18:19Z</dcterms:created>
  <dcterms:modified xsi:type="dcterms:W3CDTF">2021-10-11T21:18:19Z</dcterms:modified>
</cp:coreProperties>
</file>