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for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Ball change    </w:t>
      </w:r>
      <w:r>
        <w:t xml:space="preserve">   Calypso leap    </w:t>
      </w:r>
      <w:r>
        <w:t xml:space="preserve">   Cambre    </w:t>
      </w:r>
      <w:r>
        <w:t xml:space="preserve">   Chains    </w:t>
      </w:r>
      <w:r>
        <w:t xml:space="preserve">   Chase    </w:t>
      </w:r>
      <w:r>
        <w:t xml:space="preserve">   Contraction    </w:t>
      </w:r>
      <w:r>
        <w:t xml:space="preserve">   Coupe    </w:t>
      </w:r>
      <w:r>
        <w:t xml:space="preserve">   Developers    </w:t>
      </w:r>
      <w:r>
        <w:t xml:space="preserve">   Gand jets    </w:t>
      </w:r>
      <w:r>
        <w:t xml:space="preserve">   Grand battement    </w:t>
      </w:r>
      <w:r>
        <w:t xml:space="preserve">   Passé    </w:t>
      </w:r>
      <w:r>
        <w:t xml:space="preserve">   Pirouette    </w:t>
      </w:r>
      <w:r>
        <w:t xml:space="preserve">   Plié    </w:t>
      </w:r>
      <w:r>
        <w:t xml:space="preserve">   Port de bras    </w:t>
      </w:r>
      <w:r>
        <w:t xml:space="preserve">   Saucy de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for dance</dc:title>
  <dcterms:created xsi:type="dcterms:W3CDTF">2021-10-11T21:19:11Z</dcterms:created>
  <dcterms:modified xsi:type="dcterms:W3CDTF">2021-10-11T21:19:11Z</dcterms:modified>
</cp:coreProperties>
</file>