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Vocalic 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air    </w:t>
      </w:r>
      <w:r>
        <w:t xml:space="preserve">   bear    </w:t>
      </w:r>
      <w:r>
        <w:t xml:space="preserve">   car    </w:t>
      </w:r>
      <w:r>
        <w:t xml:space="preserve">   chair    </w:t>
      </w:r>
      <w:r>
        <w:t xml:space="preserve">   color    </w:t>
      </w:r>
      <w:r>
        <w:t xml:space="preserve">   deer    </w:t>
      </w:r>
      <w:r>
        <w:t xml:space="preserve">   door    </w:t>
      </w:r>
      <w:r>
        <w:t xml:space="preserve">   entire    </w:t>
      </w:r>
      <w:r>
        <w:t xml:space="preserve">   fire    </w:t>
      </w:r>
      <w:r>
        <w:t xml:space="preserve">   four    </w:t>
      </w:r>
      <w:r>
        <w:t xml:space="preserve">   hear    </w:t>
      </w:r>
      <w:r>
        <w:t xml:space="preserve">   jaguar    </w:t>
      </w:r>
      <w:r>
        <w:t xml:space="preserve">   jar    </w:t>
      </w:r>
      <w:r>
        <w:t xml:space="preserve">   letter    </w:t>
      </w:r>
      <w:r>
        <w:t xml:space="preserve">   mother    </w:t>
      </w:r>
      <w:r>
        <w:t xml:space="preserve">   near    </w:t>
      </w:r>
      <w:r>
        <w:t xml:space="preserve">   never    </w:t>
      </w:r>
      <w:r>
        <w:t xml:space="preserve">   pear    </w:t>
      </w:r>
      <w:r>
        <w:t xml:space="preserve">   poor    </w:t>
      </w:r>
      <w:r>
        <w:t xml:space="preserve">   rabbit    </w:t>
      </w:r>
      <w:r>
        <w:t xml:space="preserve">   sapphire    </w:t>
      </w:r>
      <w:r>
        <w:t xml:space="preserve">   skier    </w:t>
      </w:r>
      <w:r>
        <w:t xml:space="preserve">   sore    </w:t>
      </w:r>
      <w:r>
        <w:t xml:space="preserve">   stair    </w:t>
      </w:r>
      <w:r>
        <w:t xml:space="preserve">   umpire    </w:t>
      </w:r>
      <w:r>
        <w:t xml:space="preserve">   volunteer    </w:t>
      </w:r>
      <w:r>
        <w:t xml:space="preserve">   year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Vocalic R</dc:title>
  <dcterms:created xsi:type="dcterms:W3CDTF">2021-10-11T21:19:46Z</dcterms:created>
  <dcterms:modified xsi:type="dcterms:W3CDTF">2021-10-11T21:19:46Z</dcterms:modified>
</cp:coreProperties>
</file>