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Vocalic 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Marathon    </w:t>
      </w:r>
      <w:r>
        <w:t xml:space="preserve">   Square    </w:t>
      </w:r>
      <w:r>
        <w:t xml:space="preserve">   Parents    </w:t>
      </w:r>
      <w:r>
        <w:t xml:space="preserve">   Never    </w:t>
      </w:r>
      <w:r>
        <w:t xml:space="preserve">   Butter    </w:t>
      </w:r>
      <w:r>
        <w:t xml:space="preserve">   Cursive    </w:t>
      </w:r>
      <w:r>
        <w:t xml:space="preserve">   Heart    </w:t>
      </w:r>
      <w:r>
        <w:t xml:space="preserve">   Marble    </w:t>
      </w:r>
      <w:r>
        <w:t xml:space="preserve">   Star    </w:t>
      </w:r>
      <w:r>
        <w:t xml:space="preserve">   Score    </w:t>
      </w:r>
      <w:r>
        <w:t xml:space="preserve">   Morning    </w:t>
      </w:r>
      <w:r>
        <w:t xml:space="preserve">   Story    </w:t>
      </w:r>
      <w:r>
        <w:t xml:space="preserve">   Hero    </w:t>
      </w:r>
      <w:r>
        <w:t xml:space="preserve">   Disappear    </w:t>
      </w:r>
      <w:r>
        <w:t xml:space="preserve">   Cereal    </w:t>
      </w:r>
      <w:r>
        <w:t xml:space="preserve">   Vampire    </w:t>
      </w:r>
      <w:r>
        <w:t xml:space="preserve">   Hire    </w:t>
      </w:r>
      <w:r>
        <w:t xml:space="preserve">   Campfire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Vocalic R Words</dc:title>
  <dcterms:created xsi:type="dcterms:W3CDTF">2021-10-11T21:18:18Z</dcterms:created>
  <dcterms:modified xsi:type="dcterms:W3CDTF">2021-10-11T21:18:18Z</dcterms:modified>
</cp:coreProperties>
</file>