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Vocalic 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bore    </w:t>
      </w:r>
      <w:r>
        <w:t xml:space="preserve">   more    </w:t>
      </w:r>
      <w:r>
        <w:t xml:space="preserve">   organize    </w:t>
      </w:r>
      <w:r>
        <w:t xml:space="preserve">   chore    </w:t>
      </w:r>
      <w:r>
        <w:t xml:space="preserve">   port    </w:t>
      </w:r>
      <w:r>
        <w:t xml:space="preserve">   morning    </w:t>
      </w:r>
      <w:r>
        <w:t xml:space="preserve">   storm    </w:t>
      </w:r>
      <w:r>
        <w:t xml:space="preserve">   shorts    </w:t>
      </w:r>
      <w:r>
        <w:t xml:space="preserve">   cards    </w:t>
      </w:r>
      <w:r>
        <w:t xml:space="preserve">   germs    </w:t>
      </w:r>
      <w:r>
        <w:t xml:space="preserve">   dinner    </w:t>
      </w:r>
      <w:r>
        <w:t xml:space="preserve">   concern    </w:t>
      </w:r>
      <w:r>
        <w:t xml:space="preserve">   garbage    </w:t>
      </w:r>
      <w:r>
        <w:t xml:space="preserve">   market    </w:t>
      </w:r>
      <w:r>
        <w:t xml:space="preserve">   start    </w:t>
      </w:r>
      <w:r>
        <w:t xml:space="preserve">   whisper    </w:t>
      </w:r>
      <w:r>
        <w:t xml:space="preserve">   garlic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Vocalic r </dc:title>
  <dcterms:created xsi:type="dcterms:W3CDTF">2021-10-11T21:19:53Z</dcterms:created>
  <dcterms:modified xsi:type="dcterms:W3CDTF">2021-10-11T21:19:53Z</dcterms:modified>
</cp:coreProperties>
</file>