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Vocalic r- 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machine to remove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affect with a specific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urgent; desperate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government under 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occupation of putting out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seeks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regard with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group of singers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over due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coincidental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purchases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withdraw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does not tell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rubber device for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drinks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deep blue colored gem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sleepy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used to straighten clothes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Vocalic r- ire</dc:title>
  <dcterms:created xsi:type="dcterms:W3CDTF">2021-10-11T21:19:36Z</dcterms:created>
  <dcterms:modified xsi:type="dcterms:W3CDTF">2021-10-11T21:19:36Z</dcterms:modified>
</cp:coreProperties>
</file>