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Vocaloid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ZhangChuChu    </w:t>
      </w:r>
      <w:r>
        <w:t xml:space="preserve">   Lumi    </w:t>
      </w:r>
      <w:r>
        <w:t xml:space="preserve">   Matcha    </w:t>
      </w:r>
      <w:r>
        <w:t xml:space="preserve">   Azuki    </w:t>
      </w:r>
      <w:r>
        <w:t xml:space="preserve">   UNI    </w:t>
      </w:r>
      <w:r>
        <w:t xml:space="preserve">   MoQingXian    </w:t>
      </w:r>
      <w:r>
        <w:t xml:space="preserve">   Moke    </w:t>
      </w:r>
      <w:r>
        <w:t xml:space="preserve">   LongYa    </w:t>
      </w:r>
      <w:r>
        <w:t xml:space="preserve">   YumemiNemu    </w:t>
      </w:r>
      <w:r>
        <w:t xml:space="preserve">   UnityChan    </w:t>
      </w:r>
      <w:r>
        <w:t xml:space="preserve">   Daina    </w:t>
      </w:r>
      <w:r>
        <w:t xml:space="preserve">   Dex    </w:t>
      </w:r>
      <w:r>
        <w:t xml:space="preserve">   XingChen    </w:t>
      </w:r>
      <w:r>
        <w:t xml:space="preserve">   Una    </w:t>
      </w:r>
      <w:r>
        <w:t xml:space="preserve">   CyberSongman    </w:t>
      </w:r>
      <w:r>
        <w:t xml:space="preserve">   Fukase    </w:t>
      </w:r>
      <w:r>
        <w:t xml:space="preserve">   Arsloid    </w:t>
      </w:r>
      <w:r>
        <w:t xml:space="preserve">   Sachiko    </w:t>
      </w:r>
      <w:r>
        <w:t xml:space="preserve">   CyberDiva    </w:t>
      </w:r>
      <w:r>
        <w:t xml:space="preserve">   KizunaAkari    </w:t>
      </w:r>
      <w:r>
        <w:t xml:space="preserve">   Ruby    </w:t>
      </w:r>
      <w:r>
        <w:t xml:space="preserve">   ZhanYinLorra    </w:t>
      </w:r>
      <w:r>
        <w:t xml:space="preserve">   AnriRune    </w:t>
      </w:r>
      <w:r>
        <w:t xml:space="preserve">   Rana    </w:t>
      </w:r>
      <w:r>
        <w:t xml:space="preserve">   MAYU    </w:t>
      </w:r>
      <w:r>
        <w:t xml:space="preserve">   Avanna    </w:t>
      </w:r>
      <w:r>
        <w:t xml:space="preserve">   IA    </w:t>
      </w:r>
      <w:r>
        <w:t xml:space="preserve">   Merli    </w:t>
      </w:r>
      <w:r>
        <w:t xml:space="preserve">   AokiLapis    </w:t>
      </w:r>
      <w:r>
        <w:t xml:space="preserve">   TohokuZunko    </w:t>
      </w:r>
      <w:r>
        <w:t xml:space="preserve">   Yukari    </w:t>
      </w:r>
      <w:r>
        <w:t xml:space="preserve">   ToneRion    </w:t>
      </w:r>
      <w:r>
        <w:t xml:space="preserve">   Maika    </w:t>
      </w:r>
      <w:r>
        <w:t xml:space="preserve">   ONA    </w:t>
      </w:r>
      <w:r>
        <w:t xml:space="preserve">   Clara    </w:t>
      </w:r>
      <w:r>
        <w:t xml:space="preserve">   Bruno    </w:t>
      </w:r>
      <w:r>
        <w:t xml:space="preserve">   Chika    </w:t>
      </w:r>
      <w:r>
        <w:t xml:space="preserve">   Kokone    </w:t>
      </w:r>
      <w:r>
        <w:t xml:space="preserve">   Cul    </w:t>
      </w:r>
      <w:r>
        <w:t xml:space="preserve">   AkikoloidChan    </w:t>
      </w:r>
      <w:r>
        <w:t xml:space="preserve">   MacneNana    </w:t>
      </w:r>
      <w:r>
        <w:t xml:space="preserve">   Kanon    </w:t>
      </w:r>
      <w:r>
        <w:t xml:space="preserve">   Mew    </w:t>
      </w:r>
      <w:r>
        <w:t xml:space="preserve">   Anon    </w:t>
      </w:r>
      <w:r>
        <w:t xml:space="preserve">   ZolaProject    </w:t>
      </w:r>
      <w:r>
        <w:t xml:space="preserve">   Galaco    </w:t>
      </w:r>
      <w:r>
        <w:t xml:space="preserve">   Yohioloid    </w:t>
      </w:r>
      <w:r>
        <w:t xml:space="preserve">   Oliver    </w:t>
      </w:r>
      <w:r>
        <w:t xml:space="preserve">   SeeU    </w:t>
      </w:r>
      <w:r>
        <w:t xml:space="preserve">   Vflower    </w:t>
      </w:r>
      <w:r>
        <w:t xml:space="preserve">   XinHua    </w:t>
      </w:r>
      <w:r>
        <w:t xml:space="preserve">   YueZhengLing    </w:t>
      </w:r>
      <w:r>
        <w:t xml:space="preserve">   YanHe    </w:t>
      </w:r>
      <w:r>
        <w:t xml:space="preserve">   LuoTianYi    </w:t>
      </w:r>
      <w:r>
        <w:t xml:space="preserve">   UtatanePiko    </w:t>
      </w:r>
      <w:r>
        <w:t xml:space="preserve">   VY2    </w:t>
      </w:r>
      <w:r>
        <w:t xml:space="preserve">   VY1    </w:t>
      </w:r>
      <w:r>
        <w:t xml:space="preserve">   Iroha    </w:t>
      </w:r>
      <w:r>
        <w:t xml:space="preserve">   Miki    </w:t>
      </w:r>
      <w:r>
        <w:t xml:space="preserve">   Kiyoteru    </w:t>
      </w:r>
      <w:r>
        <w:t xml:space="preserve">   SweetAnn    </w:t>
      </w:r>
      <w:r>
        <w:t xml:space="preserve">   Gachapoid    </w:t>
      </w:r>
      <w:r>
        <w:t xml:space="preserve">   GUMI    </w:t>
      </w:r>
      <w:r>
        <w:t xml:space="preserve">   Gackpoid    </w:t>
      </w:r>
      <w:r>
        <w:t xml:space="preserve">   luka    </w:t>
      </w:r>
      <w:r>
        <w:t xml:space="preserve">   Len    </w:t>
      </w:r>
      <w:r>
        <w:t xml:space="preserve">   Rin    </w:t>
      </w:r>
      <w:r>
        <w:t xml:space="preserve">   Miku    </w:t>
      </w:r>
      <w:r>
        <w:t xml:space="preserve">   Tonio    </w:t>
      </w:r>
      <w:r>
        <w:t xml:space="preserve">   Sonika    </w:t>
      </w:r>
      <w:r>
        <w:t xml:space="preserve">   Prima    </w:t>
      </w:r>
      <w:r>
        <w:t xml:space="preserve">   Kaito    </w:t>
      </w:r>
      <w:r>
        <w:t xml:space="preserve">   Meiko    </w:t>
      </w:r>
      <w:r>
        <w:t xml:space="preserve">   Miriam    </w:t>
      </w:r>
      <w:r>
        <w:t xml:space="preserve">   Lola    </w:t>
      </w:r>
      <w:r>
        <w:t xml:space="preserve">   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Vocaloid Wordsearch</dc:title>
  <dcterms:created xsi:type="dcterms:W3CDTF">2021-10-11T21:19:13Z</dcterms:created>
  <dcterms:modified xsi:type="dcterms:W3CDTF">2021-10-11T21:19:13Z</dcterms:modified>
</cp:coreProperties>
</file>