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Vocaloid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Dame Dame Yo    </w:t>
      </w:r>
      <w:r>
        <w:t xml:space="preserve">   Project DIVA    </w:t>
      </w:r>
      <w:r>
        <w:t xml:space="preserve">   Wowaka    </w:t>
      </w:r>
      <w:r>
        <w:t xml:space="preserve">   Rolling Girl    </w:t>
      </w:r>
      <w:r>
        <w:t xml:space="preserve">   Tell Your World    </w:t>
      </w:r>
      <w:r>
        <w:t xml:space="preserve">   Rin Chan Now    </w:t>
      </w:r>
      <w:r>
        <w:t xml:space="preserve">   KATIO    </w:t>
      </w:r>
      <w:r>
        <w:t xml:space="preserve">   MEKIO    </w:t>
      </w:r>
      <w:r>
        <w:t xml:space="preserve">   Leek    </w:t>
      </w:r>
      <w:r>
        <w:t xml:space="preserve">   Kagamine Len    </w:t>
      </w:r>
      <w:r>
        <w:t xml:space="preserve">   Magurine Luka    </w:t>
      </w:r>
      <w:r>
        <w:t xml:space="preserve">   Kagamine Rin    </w:t>
      </w:r>
      <w:r>
        <w:t xml:space="preserve">   Hatchune miku    </w:t>
      </w:r>
      <w:r>
        <w:t xml:space="preserve">   Hatsune miku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Vocaloid search </dc:title>
  <dcterms:created xsi:type="dcterms:W3CDTF">2021-10-11T21:19:09Z</dcterms:created>
  <dcterms:modified xsi:type="dcterms:W3CDTF">2021-10-11T21:19:09Z</dcterms:modified>
</cp:coreProperties>
</file>