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Vocaloid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Fukase    </w:t>
      </w:r>
      <w:r>
        <w:t xml:space="preserve">   Gumi    </w:t>
      </w:r>
      <w:r>
        <w:t xml:space="preserve">   Kagamine Len    </w:t>
      </w:r>
      <w:r>
        <w:t xml:space="preserve">   Kagamine Rin    </w:t>
      </w:r>
      <w:r>
        <w:t xml:space="preserve">   KAITO    </w:t>
      </w:r>
      <w:r>
        <w:t xml:space="preserve">   Kasane Teto    </w:t>
      </w:r>
      <w:r>
        <w:t xml:space="preserve">   Megurine Luka    </w:t>
      </w:r>
      <w:r>
        <w:t xml:space="preserve">   meiko    </w:t>
      </w:r>
      <w:r>
        <w:t xml:space="preserve">   Miku Hatsune    </w:t>
      </w:r>
      <w:r>
        <w:t xml:space="preserve">   Neru Akita    </w:t>
      </w:r>
      <w:r>
        <w:t xml:space="preserve">   Oliver    </w:t>
      </w:r>
      <w:r>
        <w:t xml:space="preserve">   SeeU    </w:t>
      </w:r>
      <w:r>
        <w:t xml:space="preserve">   Utanane Piko    </w:t>
      </w:r>
      <w:r>
        <w:t xml:space="preserve">   V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Vocaloid wordsearch</dc:title>
  <dcterms:created xsi:type="dcterms:W3CDTF">2021-10-11T21:18:39Z</dcterms:created>
  <dcterms:modified xsi:type="dcterms:W3CDTF">2021-10-11T21:18:39Z</dcterms:modified>
</cp:coreProperties>
</file>