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Vocam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matter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my_____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neither, 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care of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much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wrong with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many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enough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better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dont look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something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Vocam man</dc:title>
  <dcterms:created xsi:type="dcterms:W3CDTF">2021-10-11T21:18:06Z</dcterms:created>
  <dcterms:modified xsi:type="dcterms:W3CDTF">2021-10-11T21:18:06Z</dcterms:modified>
</cp:coreProperties>
</file>