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Vocanoes, tectonics and earthquakes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Somebody who researches and studies volcanoes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geologist that suggested continental drift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line where two tectonic plates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earth has 2 of these - inner and outer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studies 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volcano that erupts regularly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central point of the origin of the earthquake (on the surface)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volcano with lava that travels further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type of volcano that erupts violently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plate that meets with a continental plate and can cause volcanos to 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smaller earthquake that happens after, and because of, a larger earthquake.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plate boundary when two plates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hot material that comes out of a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hot rock under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resistant a liquid substance is to flowing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layer of the earth beneath the ocean or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point of impact below the earth's surface when the plates pass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benefit of the soil near a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Seen as a ‘sleeping volcano’,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Vocanoes, tectonics and earthquakes </dc:title>
  <dcterms:created xsi:type="dcterms:W3CDTF">2021-10-11T21:19:27Z</dcterms:created>
  <dcterms:modified xsi:type="dcterms:W3CDTF">2021-10-11T21:19:27Z</dcterms:modified>
</cp:coreProperties>
</file>