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Vocation and Commitment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anointing    </w:t>
      </w:r>
      <w:r>
        <w:t xml:space="preserve">   care    </w:t>
      </w:r>
      <w:r>
        <w:t xml:space="preserve">   celebacy    </w:t>
      </w:r>
      <w:r>
        <w:t xml:space="preserve">   chasuble    </w:t>
      </w:r>
      <w:r>
        <w:t xml:space="preserve">   chrism    </w:t>
      </w:r>
      <w:r>
        <w:t xml:space="preserve">   commitment    </w:t>
      </w:r>
      <w:r>
        <w:t xml:space="preserve">   consecration    </w:t>
      </w:r>
      <w:r>
        <w:t xml:space="preserve">   dedicated    </w:t>
      </w:r>
      <w:r>
        <w:t xml:space="preserve">   devoted    </w:t>
      </w:r>
      <w:r>
        <w:t xml:space="preserve">   loyalty    </w:t>
      </w:r>
      <w:r>
        <w:t xml:space="preserve">   pledge    </w:t>
      </w:r>
      <w:r>
        <w:t xml:space="preserve">   Priest    </w:t>
      </w:r>
      <w:r>
        <w:t xml:space="preserve">   promise    </w:t>
      </w:r>
      <w:r>
        <w:t xml:space="preserve">   religious life    </w:t>
      </w:r>
      <w:r>
        <w:t xml:space="preserve">   service    </w:t>
      </w:r>
      <w:r>
        <w:t xml:space="preserve">   stole    </w:t>
      </w:r>
      <w:r>
        <w:t xml:space="preserve">   vestments    </w:t>
      </w:r>
      <w:r>
        <w:t xml:space="preserve">   vocation    </w:t>
      </w:r>
      <w:r>
        <w:t xml:space="preserve">   voluntary    </w:t>
      </w:r>
      <w:r>
        <w:t xml:space="preserve">   vows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Vocation and Commitment</dc:title>
  <dcterms:created xsi:type="dcterms:W3CDTF">2021-10-11T21:18:04Z</dcterms:created>
  <dcterms:modified xsi:type="dcterms:W3CDTF">2021-10-11T21:18:04Z</dcterms:modified>
</cp:coreProperties>
</file>