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Vocation of 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Union    </w:t>
      </w:r>
      <w:r>
        <w:t xml:space="preserve">   Covenant    </w:t>
      </w:r>
      <w:r>
        <w:t xml:space="preserve">   Love    </w:t>
      </w:r>
      <w:r>
        <w:t xml:space="preserve">   Vows    </w:t>
      </w:r>
      <w:r>
        <w:t xml:space="preserve">   Wedding    </w:t>
      </w:r>
      <w:r>
        <w:t xml:space="preserve">   Sacrament    </w:t>
      </w:r>
      <w:r>
        <w:t xml:space="preserve">   Groom    </w:t>
      </w:r>
      <w:r>
        <w:t xml:space="preserve">   Bride    </w:t>
      </w:r>
      <w:r>
        <w:t xml:space="preserve">   Fruitful    </w:t>
      </w:r>
      <w:r>
        <w:t xml:space="preserve">   Faithful    </w:t>
      </w:r>
      <w:r>
        <w:t xml:space="preserve">   Total    </w:t>
      </w:r>
      <w:r>
        <w:t xml:space="preserve">   Free    </w:t>
      </w:r>
      <w:r>
        <w:t xml:space="preserve">   Children    </w:t>
      </w:r>
      <w:r>
        <w:t xml:space="preserve">   Grace    </w:t>
      </w:r>
      <w:r>
        <w:t xml:space="preserve">   Matrimony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 of Marriage</dc:title>
  <dcterms:created xsi:type="dcterms:W3CDTF">2021-10-11T21:19:01Z</dcterms:created>
  <dcterms:modified xsi:type="dcterms:W3CDTF">2021-10-11T21:19:01Z</dcterms:modified>
</cp:coreProperties>
</file>