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Vocational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supervisor    </w:t>
      </w:r>
      <w:r>
        <w:t xml:space="preserve">   coworkers    </w:t>
      </w:r>
      <w:r>
        <w:t xml:space="preserve">   office worker    </w:t>
      </w:r>
      <w:r>
        <w:t xml:space="preserve">   sign out    </w:t>
      </w:r>
      <w:r>
        <w:t xml:space="preserve">   sign in    </w:t>
      </w:r>
      <w:r>
        <w:t xml:space="preserve">   behavior    </w:t>
      </w:r>
      <w:r>
        <w:t xml:space="preserve">   time clock    </w:t>
      </w:r>
      <w:r>
        <w:t xml:space="preserve">   teacher    </w:t>
      </w:r>
      <w:r>
        <w:t xml:space="preserve">   name    </w:t>
      </w:r>
      <w:r>
        <w:t xml:space="preserve">   birthday    </w:t>
      </w:r>
      <w:r>
        <w:t xml:space="preserve">   email    </w:t>
      </w:r>
      <w:r>
        <w:t xml:space="preserve">   phone number    </w:t>
      </w:r>
      <w:r>
        <w:t xml:space="preserve">   address    </w:t>
      </w:r>
      <w:r>
        <w:t xml:space="preserve">   application    </w:t>
      </w:r>
      <w:r>
        <w:t xml:space="preserve">   jobs    </w:t>
      </w:r>
      <w:r>
        <w:t xml:space="preserve">   respect    </w:t>
      </w:r>
      <w:r>
        <w:t xml:space="preserve">   pencils    </w:t>
      </w:r>
      <w:r>
        <w:t xml:space="preserve">   shredding    </w:t>
      </w:r>
      <w:r>
        <w:t xml:space="preserve">   porfollio    </w:t>
      </w:r>
      <w:r>
        <w:t xml:space="preserve">   teamwork    </w:t>
      </w:r>
      <w:r>
        <w:t xml:space="preserve">   timeclock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Vocational </dc:title>
  <dcterms:created xsi:type="dcterms:W3CDTF">2021-10-11T21:18:29Z</dcterms:created>
  <dcterms:modified xsi:type="dcterms:W3CDTF">2021-10-11T21:18:29Z</dcterms:modified>
</cp:coreProperties>
</file>