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Vocational Job Satisfaction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"the impact of _____ balance on psychological wellbeing will flourish in an environment of satisfaction with coworkers, and a better person-organization fit can be obtained."(Ahmad &amp; Haider &amp; Jabeen, 2018)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 experiences at work will create a _______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on "an act" to carry out your job can cause stressful _______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Work-Family conflict is most commonly experienced by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"People have a fixed amount of time and energy to spend on their life roles." (Whitbourne &amp; Whitbourne, 2014)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Length of time spent in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External rewards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creates images, memories and thoughts that put a person in a specific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"______ is related to lower well-being because individuals who score high on ___________are predisposed to experience negative affects." (Bono &amp; Judge, 2001)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Receiving too many extrinsic rewards may consequently cause intrinsic motivation to deplete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what degree to people enjoy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stress at work increases the risk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"extrinsic factors"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"Feelings of control from within" (Whitbourne &amp;Whitbourne, 2014).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good day at work usually equates to this kind of day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supportive company makes for a more ______ employee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Vocational Job Satisfaction</dc:title>
  <dcterms:created xsi:type="dcterms:W3CDTF">2021-10-11T21:18:53Z</dcterms:created>
  <dcterms:modified xsi:type="dcterms:W3CDTF">2021-10-11T21:18:53Z</dcterms:modified>
</cp:coreProperties>
</file>