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Vocational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full attention, listens attentively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favorable statement concerning character and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is submitting an application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Believes in own self-worth, positive view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examine and judge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that are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work in a team, be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meeting in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 what you need to do to get the job done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series of steps taken to achieve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 be trusted, doing the right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that are considered reasonable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Conditions or circumstances that must be met to qualify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experience, training,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activity that is one's regular source of livelihood;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brief account of one's professional or work experience and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worked toward or striven for;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can say something positive about your work ethic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control your behavior, especially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Fixed compensation for services, paid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deal with adversity and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reply or an answer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Vocational Vocabulary</dc:title>
  <dcterms:created xsi:type="dcterms:W3CDTF">2021-10-11T21:18:16Z</dcterms:created>
  <dcterms:modified xsi:type="dcterms:W3CDTF">2021-10-11T21:18:16Z</dcterms:modified>
</cp:coreProperties>
</file>