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Vocational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chicken curry    </w:t>
      </w:r>
      <w:r>
        <w:t xml:space="preserve">   beef stir fry    </w:t>
      </w:r>
      <w:r>
        <w:t xml:space="preserve">   hamburger    </w:t>
      </w:r>
      <w:r>
        <w:t xml:space="preserve">   chicken nuggets    </w:t>
      </w:r>
      <w:r>
        <w:t xml:space="preserve">   chicken burgers    </w:t>
      </w:r>
      <w:r>
        <w:t xml:space="preserve">   nachos    </w:t>
      </w:r>
      <w:r>
        <w:t xml:space="preserve">   fajitas    </w:t>
      </w:r>
      <w:r>
        <w:t xml:space="preserve">   tacos    </w:t>
      </w:r>
      <w:r>
        <w:t xml:space="preserve">   roast dinner    </w:t>
      </w:r>
      <w:r>
        <w:t xml:space="preserve">   steak dinner    </w:t>
      </w:r>
      <w:r>
        <w:t xml:space="preserve">   fish and chips    </w:t>
      </w:r>
      <w:r>
        <w:t xml:space="preserve">   sausage rolls    </w:t>
      </w:r>
      <w:r>
        <w:t xml:space="preserve">   macaroni cheese    </w:t>
      </w:r>
      <w:r>
        <w:t xml:space="preserve">   spaghetti bolognese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food word search</dc:title>
  <dcterms:created xsi:type="dcterms:W3CDTF">2021-10-11T21:19:51Z</dcterms:created>
  <dcterms:modified xsi:type="dcterms:W3CDTF">2021-10-11T21:19:51Z</dcterms:modified>
</cp:coreProperties>
</file>