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order whose members work out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calling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men or women who have taken vows to follow a certain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of a community of monks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Baptised persons, not ordained or under religious vows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order whose members spend their lives enclosed in prayer, work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have received the Sacrament of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prayerful process of discovering God’s will for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Helping another person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or sacred promises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Vocations</dc:title>
  <dcterms:created xsi:type="dcterms:W3CDTF">2021-10-11T21:18:42Z</dcterms:created>
  <dcterms:modified xsi:type="dcterms:W3CDTF">2021-10-11T21:18:42Z</dcterms:modified>
</cp:coreProperties>
</file>