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Vocations</w:t>
      </w:r>
    </w:p>
    <w:p>
      <w:pPr>
        <w:pStyle w:val="Questions"/>
      </w:pPr>
      <w:r>
        <w:t xml:space="preserve">1. CNTAOVIO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PHOIODTRES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MTIRISNE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RHERSBOT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STSSIRE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ILUISEROG FLEI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AMIGEARR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USNDHAB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WSEIV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NILSGE ELIF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CBECYLIA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Vocations</dc:title>
  <dcterms:created xsi:type="dcterms:W3CDTF">2021-10-11T21:19:04Z</dcterms:created>
  <dcterms:modified xsi:type="dcterms:W3CDTF">2021-10-11T21:19:04Z</dcterms:modified>
</cp:coreProperties>
</file>