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Vocative Case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caelum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fabula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fillius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consilium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Vocative Case Activity </dc:title>
  <dcterms:created xsi:type="dcterms:W3CDTF">2021-10-11T21:18:53Z</dcterms:created>
  <dcterms:modified xsi:type="dcterms:W3CDTF">2021-10-11T21:18:53Z</dcterms:modified>
</cp:coreProperties>
</file>