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Vocative Case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caelum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consili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caelum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fabulae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consilium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domine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filie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deae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filius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fabulae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aqua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Vocative Case Practice </dc:title>
  <dcterms:created xsi:type="dcterms:W3CDTF">2021-10-11T21:18:51Z</dcterms:created>
  <dcterms:modified xsi:type="dcterms:W3CDTF">2021-10-11T21:18:51Z</dcterms:modified>
</cp:coreProperties>
</file>