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Vocaublario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carinoso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 wish, I hope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egiosta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trust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entrometido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loving, affectionate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vanidoso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to trust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amistad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meddlesome, interfering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comportamiento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to support, to back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confianza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 fear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cualidad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misunderstanding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malentendido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friendship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alegrarse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behavior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apoyar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to mistrust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atreverse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quality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confiar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vain, conceited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disconfiar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 to be delighted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esperar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to hope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mejorar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to dare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temer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selfish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ojala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to improve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Vocaublario</dc:title>
  <dcterms:created xsi:type="dcterms:W3CDTF">2021-10-11T21:19:27Z</dcterms:created>
  <dcterms:modified xsi:type="dcterms:W3CDTF">2021-10-11T21:19:27Z</dcterms:modified>
</cp:coreProperties>
</file>