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Vocbulario de Protejamos Nuestra Tierrs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preparación de tierras para cultivos.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Necesario para vivir.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hogar o ambiente natural de un animal, planta u otro organismo.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Empujando para crear movimiento.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Puedes _____ un fuego.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 objeto que puede usarse para sostener o transportar algo.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Bueno para hacer smores.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 tienes que _____ para que se mantenga en marcha.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 una manera que no muestra diferencias.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 lugar, persona o cosa de la cual algo viene o se puede obtener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 un sinónimo de la palabra conseguir.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 puede volver a cargar.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Halgo que nace solo.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Darse cuenta.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Es un sinónimo de la palabra conseguir.</w:t>
            </w:r>
          </w:p>
        </w:tc>
      </w:tr>
    </w:tbl>
    <w:p>
      <w:pPr>
        <w:pStyle w:val="WordBankMedium"/>
      </w:pPr>
      <w:r>
        <w:t xml:space="preserve">   LABRANZA    </w:t>
      </w:r>
      <w:r>
        <w:t xml:space="preserve">   ATRAPAR    </w:t>
      </w:r>
      <w:r>
        <w:t xml:space="preserve">   ENCHUFAR    </w:t>
      </w:r>
      <w:r>
        <w:t xml:space="preserve">   ENVASE    </w:t>
      </w:r>
      <w:r>
        <w:t xml:space="preserve">   APAGAR    </w:t>
      </w:r>
      <w:r>
        <w:t xml:space="preserve">   ALIMENTAR    </w:t>
      </w:r>
      <w:r>
        <w:t xml:space="preserve">   RECARGABLE    </w:t>
      </w:r>
      <w:r>
        <w:t xml:space="preserve">   SILVERSTRE    </w:t>
      </w:r>
      <w:r>
        <w:t xml:space="preserve">   INDISCRIMINADAMENTE    </w:t>
      </w:r>
      <w:r>
        <w:t xml:space="preserve">   IMPULSADO    </w:t>
      </w:r>
      <w:r>
        <w:t xml:space="preserve">   NUTRIENTE    </w:t>
      </w:r>
      <w:r>
        <w:t xml:space="preserve">   VILGILAR    </w:t>
      </w:r>
      <w:r>
        <w:t xml:space="preserve">   FUENTE    </w:t>
      </w:r>
      <w:r>
        <w:t xml:space="preserve">   HOGUERA    </w:t>
      </w:r>
      <w:r>
        <w:t xml:space="preserve">   HÁBITAT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Vocbulario de Protejamos Nuestra Tierrs</dc:title>
  <dcterms:created xsi:type="dcterms:W3CDTF">2021-10-11T21:19:11Z</dcterms:created>
  <dcterms:modified xsi:type="dcterms:W3CDTF">2021-10-11T21:19:11Z</dcterms:modified>
</cp:coreProperties>
</file>