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Synonyms are belief, idea, and notion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allowing liquids or gases to pass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Antonyms are biased, partial ,and prejudiced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needed or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formal declaration that someone is guilty of a criminal offense, made by the verdict of a jury or the decision of a judge in a court of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general rule intended to regulate behavior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 greed for wealth or material gains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Synonyms are protesting,rebellious, and 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recovering from an illness or operation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synonyms are humid and sweltering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someone very weak and infirm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is demonize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Antonyms are late and 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instance of turning something aside from its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is mastoidectomy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Antonyms are admirable and excellent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formal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Synonyms are emotional,personal, and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 is exterminate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 is improve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Vocbulary Crossword </dc:title>
  <dcterms:created xsi:type="dcterms:W3CDTF">2021-10-11T21:19:34Z</dcterms:created>
  <dcterms:modified xsi:type="dcterms:W3CDTF">2021-10-11T21:19:34Z</dcterms:modified>
</cp:coreProperties>
</file>