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Vocubulario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El interes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Ganar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El miembro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Las artes marciales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Navegar en la 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La orquestra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La banda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La cancion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El ajedrez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Ensayar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 natacion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Hacer gimnasia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El equipo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Estar un linea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 Voz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El/La Cantante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El animador/La animadora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 practica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La reunion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Tomar lecciones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El pasatiempo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Grabar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Hacer un busqueda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El Coro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Vocubulario</dc:title>
  <dcterms:created xsi:type="dcterms:W3CDTF">2021-10-11T21:19:24Z</dcterms:created>
  <dcterms:modified xsi:type="dcterms:W3CDTF">2021-10-11T21:19:24Z</dcterms:modified>
</cp:coreProperties>
</file>