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Vocubulary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Alrededor de    </w:t>
      </w:r>
      <w:r>
        <w:t xml:space="preserve">   Detras de    </w:t>
      </w:r>
      <w:r>
        <w:t xml:space="preserve">   Delante de    </w:t>
      </w:r>
      <w:r>
        <w:t xml:space="preserve">   Al Aldo de    </w:t>
      </w:r>
      <w:r>
        <w:t xml:space="preserve">   Otro    </w:t>
      </w:r>
      <w:r>
        <w:t xml:space="preserve">   Cada    </w:t>
      </w:r>
      <w:r>
        <w:t xml:space="preserve">   Hay    </w:t>
      </w:r>
      <w:r>
        <w:t xml:space="preserve">   La bicicleta    </w:t>
      </w:r>
      <w:r>
        <w:t xml:space="preserve">   Los suburbios    </w:t>
      </w:r>
      <w:r>
        <w:t xml:space="preserve">   Las afueras    </w:t>
      </w:r>
      <w:r>
        <w:t xml:space="preserve">   La ciudad    </w:t>
      </w:r>
      <w:r>
        <w:t xml:space="preserve">   Viejo    </w:t>
      </w:r>
      <w:r>
        <w:t xml:space="preserve">   Privado    </w:t>
      </w:r>
      <w:r>
        <w:t xml:space="preserve">   El carro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Vocubulary </dc:title>
  <dcterms:created xsi:type="dcterms:W3CDTF">2021-10-11T21:19:22Z</dcterms:created>
  <dcterms:modified xsi:type="dcterms:W3CDTF">2021-10-11T21:19:22Z</dcterms:modified>
</cp:coreProperties>
</file>