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Vocubulary!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tolerant    </w:t>
      </w:r>
      <w:r>
        <w:t xml:space="preserve">   witty    </w:t>
      </w:r>
      <w:r>
        <w:t xml:space="preserve">   optimistic    </w:t>
      </w:r>
      <w:r>
        <w:t xml:space="preserve">   pessimistic    </w:t>
      </w:r>
      <w:r>
        <w:t xml:space="preserve">   impartial    </w:t>
      </w:r>
      <w:r>
        <w:t xml:space="preserve">   compassionate    </w:t>
      </w:r>
      <w:r>
        <w:t xml:space="preserve">   colloquial    </w:t>
      </w:r>
      <w:r>
        <w:t xml:space="preserve">   bitter    </w:t>
      </w:r>
      <w:r>
        <w:t xml:space="preserve">   apathetic    </w:t>
      </w:r>
      <w:r>
        <w:t xml:space="preserve">   scathing    </w:t>
      </w:r>
      <w:r>
        <w:t xml:space="preserve">   assonance    </w:t>
      </w:r>
      <w:r>
        <w:t xml:space="preserve">   metaphor    </w:t>
      </w:r>
      <w:r>
        <w:t xml:space="preserve">   anaphora    </w:t>
      </w:r>
      <w:r>
        <w:t xml:space="preserve">   enjambment    </w:t>
      </w:r>
      <w:r>
        <w:t xml:space="preserve">   rhyme    </w:t>
      </w:r>
      <w:r>
        <w:t xml:space="preserve">   rhythm    </w:t>
      </w:r>
      <w:r>
        <w:t xml:space="preserve">   cyclical    </w:t>
      </w:r>
      <w:r>
        <w:t xml:space="preserve">   caesura    </w:t>
      </w:r>
      <w:r>
        <w:t xml:space="preserve">   stanza    </w:t>
      </w:r>
      <w:r>
        <w:t xml:space="preserve">   bleak    </w:t>
      </w:r>
      <w:r>
        <w:t xml:space="preserve">   macabre    </w:t>
      </w:r>
      <w:r>
        <w:t xml:space="preserve">   eerie    </w:t>
      </w:r>
      <w:r>
        <w:t xml:space="preserve">   morose    </w:t>
      </w:r>
      <w:r>
        <w:t xml:space="preserve">   gaunt    </w:t>
      </w:r>
      <w:r>
        <w:t xml:space="preserve">   pallid    </w:t>
      </w:r>
      <w:r>
        <w:t xml:space="preserve">   aghast    </w:t>
      </w:r>
      <w:r>
        <w:t xml:space="preserve">   sinister    </w:t>
      </w:r>
      <w:r>
        <w:t xml:space="preserve">   ominous    </w:t>
      </w:r>
      <w:r>
        <w:t xml:space="preserve">   pervade    </w:t>
      </w:r>
      <w:r>
        <w:t xml:space="preserve">   savage    </w:t>
      </w:r>
      <w:r>
        <w:t xml:space="preserve">   restraint    </w:t>
      </w:r>
      <w:r>
        <w:t xml:space="preserve">   respectability    </w:t>
      </w:r>
      <w:r>
        <w:t xml:space="preserve">   professional    </w:t>
      </w:r>
      <w:r>
        <w:t xml:space="preserve">   metamorphosis    </w:t>
      </w:r>
      <w:r>
        <w:t xml:space="preserve">   genre    </w:t>
      </w:r>
      <w:r>
        <w:t xml:space="preserve">   feral    </w:t>
      </w:r>
      <w:r>
        <w:t xml:space="preserve">   ethics    </w:t>
      </w:r>
      <w:r>
        <w:t xml:space="preserve">   duality    </w:t>
      </w:r>
      <w:r>
        <w:t xml:space="preserve">   consciousness    </w:t>
      </w:r>
      <w:r>
        <w:t xml:space="preserve">   allegory    </w:t>
      </w:r>
      <w:r>
        <w:t xml:space="preserve">   abhorrent    </w:t>
      </w:r>
      <w:r>
        <w:t xml:space="preserve">  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Vocubulary!</dc:title>
  <dcterms:created xsi:type="dcterms:W3CDTF">2021-10-11T21:19:59Z</dcterms:created>
  <dcterms:modified xsi:type="dcterms:W3CDTF">2021-10-11T21:19:59Z</dcterms:modified>
</cp:coreProperties>
</file>