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Vocubulary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an action) convenient and practical although possibly improper or immoral.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 or feel sympathy or pity; sympathize.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examine or inspect closely and thoroughly.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sumptuously rich, elaborate, or luxurious.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arouse or inspire (an emotion or feeling).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that provides resistance, delay, or obstruction to something 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 foolish, unreasonable, or out of place as to be amusing; ridiculous.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failing to take proper care in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greatly dismay or horrify.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knowledge or being aware of.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Vocubulary 6</dc:title>
  <dcterms:created xsi:type="dcterms:W3CDTF">2021-10-11T21:19:48Z</dcterms:created>
  <dcterms:modified xsi:type="dcterms:W3CDTF">2021-10-11T21:19:48Z</dcterms:modified>
</cp:coreProperties>
</file>