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Vodka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Vodka is in the Wallaby Darned?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Grey Goose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Down Under Mule has this type of Vodka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Sydney's Cosmo has this flavor of Absolute along with Mango to make it uniquely ours.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Svedka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Ruby Mango Lemonade on our $5 menu has what type of Vodka?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Deep Eddy's Ruby 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Blackberry Martini has _________ Raspberry Vodka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Ketel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vodka does the Fully Loaded Bloody Mary have in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Aristocrat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Classic Steakhouse Martini has the choice of Tito's or this vodka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Finlandia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Castaway Cocktail contains Rum and this flavor of Absolute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Vanilla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our house Vodka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Peppar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very popular top shelf vodka is not featured in any of our specialty drinks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someone likes their Bloody Mary extra spicy you could offer them this flavored Absolute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Tito's Handmade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enhance and upsell a White Russian, you might like to offer this flavored Absolute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Mandarin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Vodka</dc:title>
  <dcterms:created xsi:type="dcterms:W3CDTF">2021-10-11T21:19:38Z</dcterms:created>
  <dcterms:modified xsi:type="dcterms:W3CDTF">2021-10-11T21:19:38Z</dcterms:modified>
</cp:coreProperties>
</file>