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Vodou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Agasou ride into Guinea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Spirit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Female Spirit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gods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Male Spirit God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Goddess of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you stick in Vodou Dolls?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Vodou was invented by runaway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Vodou Dolls represent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Religious symbol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Vodou comes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do the worship their gods?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Vodou Crossword</dc:title>
  <dcterms:created xsi:type="dcterms:W3CDTF">2021-10-11T21:18:47Z</dcterms:created>
  <dcterms:modified xsi:type="dcterms:W3CDTF">2021-10-11T21:18:47Z</dcterms:modified>
</cp:coreProperties>
</file>