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Voedsel allergië en intolleransies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Melk vervanging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proteïen in koring wat vir allergieë verantwoordelik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Tekort van die ensiem ... wat verantwoordelik is vir die vertering van laktose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Vel reaksie teenoor koring allergie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Koring vervanging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Simptoom van laktose intolleransie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Respiratoriese reaksie teenoor koring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Neus reaksie teenoor melk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Naam van teenliggame geassosieer met allergieë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Naam van 'n stof wat 'n immuniteitsreaksie veroorsaak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Kondisie wat plaasvind as die liggaam 'n sekere ensiem benodig vir vertering van voedsel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Gastro-intestinale reaksie teenoor melk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Bestaddeel van voedsel wat die liggaam verkeerdelik as skadelik beskou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Voedsel tipe wat geëet kan word deur 'n persoon wat laktose intollerant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Voorbeeld van voedsel met laktose wat 'n intolleransie veroorsaak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Siekte veroorsaak deur 'n allergie vir koring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Vel reasie teenoor 'n melk allergie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Melk suiker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Voedsel tipe wat allergiese reaksies veroorsaak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'n Reaksie van die immuniteitstelsel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Voedsel allergië en intolleransies</dc:title>
  <dcterms:created xsi:type="dcterms:W3CDTF">2021-10-11T21:19:36Z</dcterms:created>
  <dcterms:modified xsi:type="dcterms:W3CDTF">2021-10-11T21:19:36Z</dcterms:modified>
</cp:coreProperties>
</file>