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Voedselkettings: Voedsel en Eetgewoontes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Eet net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Organismes wat gejag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mekaar nodig om te oorleef.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Produseer hul eie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Eet slegs vleis.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Eet plante sowel as ander diere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Voorsien deur voedsel wat plante en diere in staat stel om te oorleef.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afhanklik van ander plante of diere vir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Gebied waarin organismes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Skep energie in plante en diere.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Voedselkettings: Voedsel en Eetgewoontes</dc:title>
  <dcterms:created xsi:type="dcterms:W3CDTF">2021-10-11T21:19:52Z</dcterms:created>
  <dcterms:modified xsi:type="dcterms:W3CDTF">2021-10-11T21:19:52Z</dcterms:modified>
</cp:coreProperties>
</file>