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Voedseltegnologie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verandering van 'n bruikbare produk na 'n finale produk.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Voedsel wat op een of ander manier gemanipuleer is deur ander produkte by te voeg.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Swak voedselhigiëne kan lei tot ________________________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 moet ten alle tye toegepas word wanneer daar met kos gewerk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verandering van 'n rou materiaal na 'n bruikbare produk.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Datum op verpakte voedsel wat aandui wanneer daarde produk nie meer op sy beste sal wees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Vorm van voedsel bymiddels.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Datum op vars voedsel wat aandui wanneer dit nog veilig is om te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Verpakte voedsel produkte moet van dit beskik.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verwerking van voedsel.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Voedseltegnologie</dc:title>
  <dcterms:created xsi:type="dcterms:W3CDTF">2021-10-11T21:20:06Z</dcterms:created>
  <dcterms:modified xsi:type="dcterms:W3CDTF">2021-10-11T21:20:06Z</dcterms:modified>
</cp:coreProperties>
</file>