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Voedselverwerking</w:t>
      </w:r>
    </w:p>
    <w:p>
      <w:pPr>
        <w:pStyle w:val="Questions"/>
      </w:pPr>
      <w:r>
        <w:t xml:space="preserve">1. NRFTEMASIEE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VIENSRRREPGE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GOODREGED TEVGUR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TNLOIBG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SWORDËOR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SUTO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YNAS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EDGOEOGRD SVI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EGLIGTNEE UGREVT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OTNKYF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MKLE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SUISSIEERAPAT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OSULI ERASPTU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Voedselverwerking</dc:title>
  <dcterms:created xsi:type="dcterms:W3CDTF">2021-10-11T21:18:56Z</dcterms:created>
  <dcterms:modified xsi:type="dcterms:W3CDTF">2021-10-11T21:18:56Z</dcterms:modified>
</cp:coreProperties>
</file>