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Voedselwebbe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diere en plante afhanklik is van mekaar.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energie van een organisme na 'n ander oorgedra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 energie is hiervan afkomstig.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Diere wat plant- en dieremateriaal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Vervaardig hulle eie voedsel.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diere eet produsente.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Hulle is mikro-organismes en fungi wat dierereste en dooie plant- en dieremateriaal afbreek sodat die voedingstowwe na die grond kan terugkeer.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verband tussen plante en diere as gevolg van hulle behoefte aan kos.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Diere wat slegs vleis en ander diere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Diere wat slegs plantmateriaal eet.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Voedselwebbe</dc:title>
  <dcterms:created xsi:type="dcterms:W3CDTF">2021-10-11T21:20:13Z</dcterms:created>
  <dcterms:modified xsi:type="dcterms:W3CDTF">2021-10-11T21:20:13Z</dcterms:modified>
</cp:coreProperties>
</file>