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juffrou praat ___________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geld ____________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is kwaad ____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veg _________ sy vyand.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Hulle was dood _________ die honger.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 verlang ___________ haar 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klop __________ die deur.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siek perd het _________ die dood omgedraai.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Moenie _____________ vuurhoutjies speel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Oupa sit __________ die stoel.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Piet spring __________ die sloot.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Alles word __________ die voet verkoop.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 ry ____________ perd.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skuur is ____________ die brand.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speel _________ die buurskool.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is _____________ die moeilikheid.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 soek _____________ sy hond.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Hulle juig __________ die oorwinning.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 neem die huis ___________ horings.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Voegwoorde</dc:title>
  <dcterms:created xsi:type="dcterms:W3CDTF">2021-10-11T21:19:55Z</dcterms:created>
  <dcterms:modified xsi:type="dcterms:W3CDTF">2021-10-11T21:19:55Z</dcterms:modified>
</cp:coreProperties>
</file>