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Voegworde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wie    </w:t>
      </w:r>
      <w:r>
        <w:t xml:space="preserve">   wat    </w:t>
      </w:r>
      <w:r>
        <w:t xml:space="preserve">   sodat    </w:t>
      </w:r>
      <w:r>
        <w:t xml:space="preserve">   nadat    </w:t>
      </w:r>
      <w:r>
        <w:t xml:space="preserve">   voordat    </w:t>
      </w:r>
      <w:r>
        <w:t xml:space="preserve">   todat    </w:t>
      </w:r>
      <w:r>
        <w:t xml:space="preserve">   omdat    </w:t>
      </w:r>
      <w:r>
        <w:t xml:space="preserve">   dat    </w:t>
      </w:r>
      <w:r>
        <w:t xml:space="preserve">   toe    </w:t>
      </w:r>
      <w:r>
        <w:t xml:space="preserve">   gevolglik    </w:t>
      </w:r>
      <w:r>
        <w:t xml:space="preserve">   anders    </w:t>
      </w:r>
      <w:r>
        <w:t xml:space="preserve">   nogtans    </w:t>
      </w:r>
      <w:r>
        <w:t xml:space="preserve">   daarom    </w:t>
      </w:r>
      <w:r>
        <w:t xml:space="preserve">   das    </w:t>
      </w:r>
      <w:r>
        <w:t xml:space="preserve">   dog    </w:t>
      </w:r>
      <w:r>
        <w:t xml:space="preserve">   want    </w:t>
      </w:r>
      <w:r>
        <w:t xml:space="preserve">   of    </w:t>
      </w:r>
      <w:r>
        <w:t xml:space="preserve">   en    </w:t>
      </w:r>
      <w:r>
        <w:t xml:space="preserve">   maar    </w:t>
      </w:r>
      <w:r>
        <w:t xml:space="preserve">   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Voegworde</dc:title>
  <dcterms:created xsi:type="dcterms:W3CDTF">2021-10-11T21:19:10Z</dcterms:created>
  <dcterms:modified xsi:type="dcterms:W3CDTF">2021-10-11T21:19:10Z</dcterms:modified>
</cp:coreProperties>
</file>