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Vogue Word Scramble- Summer Edition</w:t>
      </w:r>
    </w:p>
    <w:p>
      <w:pPr>
        <w:pStyle w:val="Questions"/>
      </w:pPr>
      <w:r>
        <w:t xml:space="preserve">1. HANSIFO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REUSMM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VOGEU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RHBSAET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REDSSSE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OSNGHT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SDAANL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ITTRHS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SHTROS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GESITLN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CEABH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LWEYLO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ENAOGR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LUBE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Vogue Word Scramble- Summer Edition</dc:title>
  <dcterms:created xsi:type="dcterms:W3CDTF">2021-10-11T21:19:12Z</dcterms:created>
  <dcterms:modified xsi:type="dcterms:W3CDTF">2021-10-11T21:19:12Z</dcterms:modified>
</cp:coreProperties>
</file>