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the first Vogue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celebrity on Vogue's front 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gender does Vogue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appeared on the front covers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men have been on the front cover of Vogue?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 Vogue model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Vogue's UK editor?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Vogue was published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Vogues main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Vogue's largest issue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1940s, who was Vogue's 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first Vogue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Vogue</dc:title>
  <dcterms:created xsi:type="dcterms:W3CDTF">2021-10-11T21:18:58Z</dcterms:created>
  <dcterms:modified xsi:type="dcterms:W3CDTF">2021-10-11T21:18:58Z</dcterms:modified>
</cp:coreProperties>
</file>