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current Vogue editor?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gender does Vogue target?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Vogue is originally found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editions of vogue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Vogue's main category?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published Vogue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launched Vogue?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Vogue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countries is Vogue distributed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read Vogue?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been the editor-in-chief of Vogue since 1988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Vogue</dc:title>
  <dcterms:created xsi:type="dcterms:W3CDTF">2021-10-11T21:19:00Z</dcterms:created>
  <dcterms:modified xsi:type="dcterms:W3CDTF">2021-10-11T21:19:00Z</dcterms:modified>
</cp:coreProperties>
</file>