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gradual change of one shade from dark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fabric worn over the shoe, extending to the ankle or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jappanese sandal.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fabric being stretched as it is sewn, resulting in a wavy hemline.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Ornamental work of fine wire, usually in silver or gold, with the addition of tiny beads.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sharp, narrow fold.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 or off-white background on which a repeated pattern, depicting a detailed scene, 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socks with evenly-spaced designs.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loose, pleated waistline that gives the impression of a scrunched bag when gathered at the waist.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Sheer fabrics with a translucent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small, close fitting and upright collar.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artistic technique where realistic imagery is used so to appear 3D.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decorative design made of one piece of fabric sewn on top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section of a shoe that covers the heel.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a fabric that appears to change colour as it catches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V-shaped weave resembling the skeleton of a herringfish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skin-tight garment that covers the body from the neck to the wrists and ankles.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full, wide skirt with a tight, fitted waistline.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pocket set into the garment with a slit entrance, as opposed to a patch or flap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sleeve that sits in between sleeveless and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Square in shape with minimal tailoring.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garment around the neckline on the front and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split in a garment to allow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style of a sleeve, where a continuous piece of fabric continues to the neck with no shoulder seam.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thin, puckered, cotton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decorative shoulder adornment.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Vogue</dc:title>
  <dcterms:created xsi:type="dcterms:W3CDTF">2021-10-11T21:18:34Z</dcterms:created>
  <dcterms:modified xsi:type="dcterms:W3CDTF">2021-10-11T21:18:34Z</dcterms:modified>
</cp:coreProperties>
</file>