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Acting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lucrative va type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VA's best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best after a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means to empower your voice, not scream.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must to buy that all new VA's decide to not get?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_______ help with stuttering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deepen your voice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have a ____ _____ before a VA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truss provides comfort, ________, and maneuverability.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Acting Crossword</dc:title>
  <dcterms:created xsi:type="dcterms:W3CDTF">2021-10-11T21:19:37Z</dcterms:created>
  <dcterms:modified xsi:type="dcterms:W3CDTF">2021-10-11T21:19:37Z</dcterms:modified>
</cp:coreProperties>
</file>