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Voice &amp; Diction Written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VIBRANT TONE PRODUCED WHEN SOUND WAVES STRIKE THE CHAMBERS OF THE THROAT, HEAD, NOSE, AND 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Plosive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SOUND PRODUCED THROUGH NASAL PASSAGES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RELATIVE HIGHNESS OR LOWNESS OF THE VOICE; DETERMINED BY THE RAPIDITY WITH WHICH THE VOCAL FOLDS VIBRATE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Inhalation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MODULATION, VARIETY IN PITCH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Breath 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UNVARIED SPEAKING TONE, LACK OF INFLECTION THROUGHOUT A SPEECH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Explosive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STRENGTH, FORCE, OR INTENSITY WITH WHICH SOUND IS MADE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Voiced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SPEED AT WHICH WORDS ARE SPOKEN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Relaxation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SELECTION AND PRONUNCIATION OF WORDS AND THEIR COMBINATIONS IN SPEECH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Inflection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PRONOUNCIATION SYMBOL WITH THE SOUND OF "UH" AS IN "ABOUT", OFTEN THE VOWEL SOUND IN AN UNSTRESSED SYLLABLE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Swallowing Words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REFERRING TO CONSONANTS, SUCH AS P, T, AND F, THAT DO NOT CAUSE VIBRATION OF THE VOCAL FOLDS WHEN SOUNDED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Voiceless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REFERRING TO CONSONANTS, SUCH AS B, D, AND V, THAT CAUSE VIBRATION OF THE VOCAL FOLDS WHEN SOUNDED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Nasality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MANNER OF SAYING WORDS USING THE CORRECT SOUNDS AND PLACING THE ACCENTS ON THE STRESSED SYLLABLES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Fricative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BREATHE INTO THE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Nasal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BREATHING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Pitch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DISTANCE BETWEEN THE LOWEST AND HIGHEST TONES OF A MELODY, AN INSTRUMENT, OR A VOICE.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SUDDEN, SHARP BREATH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Volume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VOCAL FORCE WHEN BREATHE IS RELEASED GRADUALLY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Exhalation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LULL OR STOP IN DIALOGUE OR ACTION IN ORDER TO SUSTAIN EMOTION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Expulsive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SPEAKING WHILE THE THROAT IS CLOSED BY TENSION OR WHILE BREATH IS BEING CONTROLLED CARELESSLY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RANGE OF SYMBOLS THAT COVERS ALL LANGUAGES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Monotone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AIR IS STOPPED AND SUDDENLY RELEASED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Schwa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AIR PASSAGE IS NARROWED AT SOME POINT AND A SLIGHT FRICTION RESULTS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Resonance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MOUTH IS COMPLETELY CLOSED AST SOME POINT AND THE SOFT PALATE IS LOWERED. AS A RESULT THE AIR IS FORCED TO PASS THROUGH THE 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Pronunciation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OPEN RELACED THROAT,JAW, AND FLEXIBLE LIPS HELP TO CREATE A BEAUTIFUL AND POWERFUL VOICE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Pause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DETERMINES THE CARRYING POWER AND LOUDNESS OF YOUR VOICE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Diction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Voice &amp; Diction Written Assessment</dc:title>
  <dcterms:created xsi:type="dcterms:W3CDTF">2021-10-11T21:19:44Z</dcterms:created>
  <dcterms:modified xsi:type="dcterms:W3CDTF">2021-10-11T21:19:44Z</dcterms:modified>
</cp:coreProperties>
</file>