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Voice Disorder </w:t>
      </w:r>
    </w:p>
    <w:p>
      <w:pPr>
        <w:pStyle w:val="Questions"/>
      </w:pPr>
      <w:r>
        <w:t xml:space="preserve">1. AAIRAXP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SYLPEO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DNSELOU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PSHIAAA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CAOHSMT CIADS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SNOTIEFCIN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SELTFUDICIIF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TSEINRTUTG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CNAREC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IYTSHRDRAA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RVISU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LAVCO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 Disorder </dc:title>
  <dcterms:created xsi:type="dcterms:W3CDTF">2021-10-11T21:19:57Z</dcterms:created>
  <dcterms:modified xsi:type="dcterms:W3CDTF">2021-10-11T21:19:57Z</dcterms:modified>
</cp:coreProperties>
</file>