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Voice Disorders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sensation that something feels stuck in your throat.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Redness of skin as a result of injury or irritation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opening in the trachea.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in quality, pitch, or loudness that is different from what is expected for someone of the same age and/or sex.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surgical procedure where the entire larynx is removed.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term refers to changes that are common with the aging larynx.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mismatch between a person’s sex that is assigned to them at birth and their gender identity.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includes the auditory-perceptual symptoms of voice disorders. This is characterized by altered pitch, loudness, voice quality, or vocal effort.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This part of the trach indicates the trach model and size.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narrowing or inability to open your mouth/jaw as wide as you should be able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caused by repeated vocal fold trauma. They can be acute or chronic.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Thickening of laryngeal epithelium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common reason for why a person may have a trach tube placed.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voice disorder arises from physical changes in the voice mechanism. This can include vocal fold abnormalities, inflammation of the larynx, and trauma to the larynx.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surgery to make an opening in the trachea.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Dryness of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behavior or behaviors that contribute to laryngeal injury.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Swelling that occurs in the vocal folds. This is commonly seen in Reinke’s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weak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Loss of voice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Voice Disorders Crossword Puzzle</dc:title>
  <dcterms:created xsi:type="dcterms:W3CDTF">2021-11-10T03:40:49Z</dcterms:created>
  <dcterms:modified xsi:type="dcterms:W3CDTF">2021-11-10T03:40:49Z</dcterms:modified>
</cp:coreProperties>
</file>