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Speed    </w:t>
      </w:r>
      <w:r>
        <w:t xml:space="preserve">   Stress    </w:t>
      </w:r>
      <w:r>
        <w:t xml:space="preserve">   Emphasis    </w:t>
      </w:r>
      <w:r>
        <w:t xml:space="preserve">   Volume    </w:t>
      </w:r>
      <w:r>
        <w:t xml:space="preserve">   Song    </w:t>
      </w:r>
      <w:r>
        <w:t xml:space="preserve">   Accent    </w:t>
      </w:r>
      <w:r>
        <w:t xml:space="preserve">   Tone    </w:t>
      </w:r>
      <w:r>
        <w:t xml:space="preserve">   Intonation    </w:t>
      </w:r>
      <w:r>
        <w:t xml:space="preserve">   Round    </w:t>
      </w:r>
      <w:r>
        <w:t xml:space="preserve">   Canon    </w:t>
      </w:r>
      <w:r>
        <w:t xml:space="preserve">   Repetition    </w:t>
      </w:r>
      <w:r>
        <w:t xml:space="preserve">   Echo    </w:t>
      </w:r>
      <w:r>
        <w:t xml:space="preserve">   Rhythm    </w:t>
      </w:r>
      <w:r>
        <w:t xml:space="preserve">   Pace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Skills</dc:title>
  <dcterms:created xsi:type="dcterms:W3CDTF">2021-10-11T21:19:41Z</dcterms:created>
  <dcterms:modified xsi:type="dcterms:W3CDTF">2021-10-11T21:19:41Z</dcterms:modified>
</cp:coreProperties>
</file>