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as breathy, hoarse, strained,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tissue from each vocal fold fuses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unilateral fluid filled sac on the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voice register that is perceived as a 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behavior(s) that negatively contribute to laryngeal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functional voice disorder that is characterized by the habitual use of high-pitched voice after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we use our vocal folds and breath to make sounds; the sound produced in a person's larynx and uttered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register is the range of fundamental frequency most commonly used by a speaker and is perceived as a low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type of change in voice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 resonance disorder that is characterized as excessive nasality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 representation of the speech acoustic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patient's assessment of how their voice problems affect their communication, emotions, and self-image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aerodynamic measures that involves sustaining a vowel (i.e. /a/) for the maximum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Lesions on the vocal folds that are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Bilateral white fibrous lesions on the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as the lack of nasal resonance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swelling of the vocal cords due to fluid collected within the gelatinous layer of the vocal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Soreness or pain in the throat following "prolonged" voice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superficial thin layer and outer lining of the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perceive the fundamental frequency as 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Terms</dc:title>
  <dcterms:created xsi:type="dcterms:W3CDTF">2021-10-11T21:20:12Z</dcterms:created>
  <dcterms:modified xsi:type="dcterms:W3CDTF">2021-10-11T21:20:12Z</dcterms:modified>
</cp:coreProperties>
</file>