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Voice and Characterisation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voice is a _________ like you have all over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 come from another country I may speak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bands of muscles are in the vocal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SAAO process help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pitch, pace, volume etc is called vocal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high or low your voice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SAAO, what does the 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SAAO, what does the 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emotional quality to your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using your voice you need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your voice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and Characterisation</dc:title>
  <dcterms:created xsi:type="dcterms:W3CDTF">2021-10-11T21:20:44Z</dcterms:created>
  <dcterms:modified xsi:type="dcterms:W3CDTF">2021-10-11T21:20:44Z</dcterms:modified>
</cp:coreProperties>
</file>