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skills; key terminology - C2 acting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meaning    </w:t>
      </w:r>
      <w:r>
        <w:t xml:space="preserve">   intention    </w:t>
      </w:r>
      <w:r>
        <w:t xml:space="preserve">   volume    </w:t>
      </w:r>
      <w:r>
        <w:t xml:space="preserve">   emphasis    </w:t>
      </w:r>
      <w:r>
        <w:t xml:space="preserve">   tempo    </w:t>
      </w:r>
      <w:r>
        <w:t xml:space="preserve">   accent    </w:t>
      </w:r>
      <w:r>
        <w:t xml:space="preserve">   pause    </w:t>
      </w:r>
      <w:r>
        <w:t xml:space="preserve">   phrasing    </w:t>
      </w:r>
      <w:r>
        <w:t xml:space="preserve">   vocalcolour    </w:t>
      </w:r>
      <w:r>
        <w:t xml:space="preserve">   tone    </w:t>
      </w:r>
      <w:r>
        <w:t xml:space="preserve">   pace    </w:t>
      </w:r>
      <w:r>
        <w:t xml:space="preserve">   modulation    </w:t>
      </w:r>
      <w:r>
        <w:t xml:space="preserve">   inflection    </w:t>
      </w:r>
      <w:r>
        <w:t xml:space="preserve">   pitch    </w:t>
      </w:r>
      <w:r>
        <w:t xml:space="preserve">   learning lines    </w:t>
      </w:r>
      <w:r>
        <w:t xml:space="preserve">   articulation    </w:t>
      </w:r>
      <w:r>
        <w:t xml:space="preserve">   breathcontrol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skills; key terminology - C2 acting wordsearch</dc:title>
  <dcterms:created xsi:type="dcterms:W3CDTF">2021-10-11T21:20:46Z</dcterms:created>
  <dcterms:modified xsi:type="dcterms:W3CDTF">2021-10-11T21:20:46Z</dcterms:modified>
</cp:coreProperties>
</file>