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Voici Mon École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Ama aime sa salle de classe, la forêt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Brianne habite à ________ au Canada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Jaspreet habite à Delhi en 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Wrong: J'ai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 predict that: Je _____ que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André habite à Lousianne en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Mots-Amis: classe or joue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School = 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Ovilu aime aller à l'école à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Patrick aime faire ses ______ à sa maison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_____ aime jouer à un jeu Oware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Nous aimons les _______ (class favourite)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Richard aime le ______. C'est un jour de congé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Title: ____ Mon École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______aime faire des excursions intéressantes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 see: Je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Correct: J'ai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Le son [a] is in: aimer or parle</w:t>
            </w:r>
          </w:p>
        </w:tc>
      </w:tr>
    </w:tbl>
    <w:p>
      <w:pPr>
        <w:pStyle w:val="WordBankMedium"/>
      </w:pPr>
      <w:r>
        <w:t xml:space="preserve">   Kaya    </w:t>
      </w:r>
      <w:r>
        <w:t xml:space="preserve">   Brianne    </w:t>
      </w:r>
      <w:r>
        <w:t xml:space="preserve">   raison    </w:t>
      </w:r>
      <w:r>
        <w:t xml:space="preserve">   ordinateurs    </w:t>
      </w:r>
      <w:r>
        <w:t xml:space="preserve">   suisse    </w:t>
      </w:r>
      <w:r>
        <w:t xml:space="preserve">   voici    </w:t>
      </w:r>
      <w:r>
        <w:t xml:space="preserve">   vois    </w:t>
      </w:r>
      <w:r>
        <w:t xml:space="preserve">   Inde    </w:t>
      </w:r>
      <w:r>
        <w:t xml:space="preserve">   parle    </w:t>
      </w:r>
      <w:r>
        <w:t xml:space="preserve">   mercredi    </w:t>
      </w:r>
      <w:r>
        <w:t xml:space="preserve">   tropicale    </w:t>
      </w:r>
      <w:r>
        <w:t xml:space="preserve">   montréal    </w:t>
      </w:r>
      <w:r>
        <w:t xml:space="preserve">   motoneige    </w:t>
      </w:r>
      <w:r>
        <w:t xml:space="preserve">   leçons    </w:t>
      </w:r>
      <w:r>
        <w:t xml:space="preserve">   tort    </w:t>
      </w:r>
      <w:r>
        <w:t xml:space="preserve">   prédis    </w:t>
      </w:r>
      <w:r>
        <w:t xml:space="preserve">   école    </w:t>
      </w:r>
      <w:r>
        <w:t xml:space="preserve">   classe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Voici Mon École</dc:title>
  <dcterms:created xsi:type="dcterms:W3CDTF">2021-10-11T21:19:39Z</dcterms:created>
  <dcterms:modified xsi:type="dcterms:W3CDTF">2021-10-11T21:19:39Z</dcterms:modified>
</cp:coreProperties>
</file>